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4325" w14:textId="77777777" w:rsidR="007D5E88" w:rsidRDefault="00000000">
      <w:pPr>
        <w:pStyle w:val="Ttulo1"/>
      </w:pPr>
      <w:r>
        <w:t>Montilla y Córdoba acogen el I Congreso Mujer, Motor y Formación Profesional con referentes del automovilismo nacional e internacional</w:t>
      </w:r>
    </w:p>
    <w:p w14:paraId="751AF5A8" w14:textId="3A470158" w:rsidR="00F87898" w:rsidRDefault="00000000" w:rsidP="00386B5A">
      <w:pPr>
        <w:jc w:val="both"/>
      </w:pPr>
      <w:r>
        <w:br/>
      </w:r>
      <w:r w:rsidRPr="00386B5A">
        <w:rPr>
          <w:b/>
          <w:bCs/>
          <w:u w:val="single"/>
        </w:rPr>
        <w:t>Montilla/Córdoba, octubre de 2025. —</w:t>
      </w:r>
      <w:r>
        <w:t xml:space="preserve"> El Instituto Emilio Canalejo Olmeda organiza los días </w:t>
      </w:r>
      <w:r w:rsidRPr="00386B5A">
        <w:rPr>
          <w:u w:val="single"/>
        </w:rPr>
        <w:t>14 y 15 de noviembre</w:t>
      </w:r>
      <w:r>
        <w:t xml:space="preserve"> el I Congreso Mujer, Motor y Formación Profesional, un encuentro pionero que reunirá en Montilla y Córdoba </w:t>
      </w:r>
      <w:proofErr w:type="gramStart"/>
      <w:r>
        <w:t>a</w:t>
      </w:r>
      <w:proofErr w:type="gramEnd"/>
      <w:r>
        <w:t xml:space="preserve"> alumnas de Formación Profesional de toda Andalucía y de la Comunidad de Madrid, junto a destacadas figuras del automovilismo nacional e internacional. La iniciativa </w:t>
      </w:r>
      <w:proofErr w:type="spellStart"/>
      <w:r>
        <w:t>cuenta</w:t>
      </w:r>
      <w:proofErr w:type="spellEnd"/>
      <w:r>
        <w:t xml:space="preserve"> con la </w:t>
      </w:r>
      <w:proofErr w:type="spellStart"/>
      <w:r>
        <w:t>colaboración</w:t>
      </w:r>
      <w:proofErr w:type="spellEnd"/>
      <w:r>
        <w:t xml:space="preserve"> de la</w:t>
      </w:r>
      <w:r w:rsidR="00386B5A">
        <w:t xml:space="preserve"> Comisión de </w:t>
      </w:r>
      <w:proofErr w:type="spellStart"/>
      <w:r w:rsidR="00386B5A">
        <w:t>Mujer</w:t>
      </w:r>
      <w:proofErr w:type="spellEnd"/>
      <w:r w:rsidR="00386B5A">
        <w:t xml:space="preserve"> y Motor de la</w:t>
      </w:r>
      <w:r>
        <w:t xml:space="preserve"> </w:t>
      </w:r>
      <w:proofErr w:type="spellStart"/>
      <w:r>
        <w:t>Federación</w:t>
      </w:r>
      <w:proofErr w:type="spellEnd"/>
      <w:r>
        <w:t xml:space="preserve"> </w:t>
      </w:r>
      <w:proofErr w:type="spellStart"/>
      <w:r>
        <w:t>Andaluza</w:t>
      </w:r>
      <w:proofErr w:type="spellEnd"/>
      <w:r w:rsidR="00386B5A">
        <w:t xml:space="preserve">, la Real </w:t>
      </w:r>
      <w:proofErr w:type="spellStart"/>
      <w:r w:rsidR="00386B5A">
        <w:t>Federación</w:t>
      </w:r>
      <w:proofErr w:type="spellEnd"/>
      <w:r w:rsidR="00386B5A">
        <w:t xml:space="preserve"> Española de</w:t>
      </w:r>
      <w:r>
        <w:t xml:space="preserve"> </w:t>
      </w:r>
      <w:proofErr w:type="spellStart"/>
      <w:r>
        <w:t>Automovilismo</w:t>
      </w:r>
      <w:proofErr w:type="spellEnd"/>
      <w:r w:rsidR="00386B5A">
        <w:t>, la Universidad de Córdoba</w:t>
      </w:r>
      <w:r>
        <w:t xml:space="preserve"> y de </w:t>
      </w:r>
      <w:proofErr w:type="spellStart"/>
      <w:r>
        <w:t>distintas</w:t>
      </w:r>
      <w:proofErr w:type="spellEnd"/>
      <w:r>
        <w:t xml:space="preserve">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educativas</w:t>
      </w:r>
      <w:proofErr w:type="spellEnd"/>
      <w:r>
        <w:t xml:space="preserve"> y deportivas.</w:t>
      </w:r>
      <w:r>
        <w:br/>
      </w:r>
      <w:r>
        <w:br/>
        <w:t>El objetivo del Congreso es impulsar la participación, el liderazgo y la visibilidad de las mujeres en el deporte del motor, creando un espacio de diálogo e intercambio que favorezca la creación de redes profesionales entre deportistas, estudiantes y especialistas del sector.</w:t>
      </w:r>
      <w:r>
        <w:br/>
      </w:r>
      <w:r>
        <w:br/>
        <w:t>La periodista Laura Martín González, responsable de prensa de la Real Federación Española de Automovilismo, será la encargada de presentar y moderar las jornadas, que contarán con la participación de autoridades educativas y deportivas, entre ellas Inmaculada Troncoso, directora general de Formación Profesional y Educación Permanente, y Manuel Alonso Borbalán, presidente de la Federación Andaluza de Automovilismo.</w:t>
      </w:r>
      <w:r>
        <w:br/>
      </w:r>
      <w:r>
        <w:br/>
        <w:t xml:space="preserve">El </w:t>
      </w:r>
      <w:proofErr w:type="spellStart"/>
      <w:r>
        <w:t>programa</w:t>
      </w:r>
      <w:proofErr w:type="spellEnd"/>
      <w:r>
        <w:t xml:space="preserve"> se </w:t>
      </w:r>
      <w:proofErr w:type="spellStart"/>
      <w:r>
        <w:t>abrirá</w:t>
      </w:r>
      <w:proofErr w:type="spellEnd"/>
      <w:r>
        <w:t xml:space="preserve"> </w:t>
      </w:r>
      <w:proofErr w:type="spellStart"/>
      <w:r w:rsidRPr="00386B5A">
        <w:rPr>
          <w:b/>
          <w:bCs/>
        </w:rPr>
        <w:t>el</w:t>
      </w:r>
      <w:proofErr w:type="spellEnd"/>
      <w:r w:rsidRPr="00386B5A">
        <w:rPr>
          <w:b/>
          <w:bCs/>
        </w:rPr>
        <w:t xml:space="preserve"> </w:t>
      </w:r>
      <w:proofErr w:type="spellStart"/>
      <w:r w:rsidR="00386B5A">
        <w:rPr>
          <w:b/>
          <w:bCs/>
        </w:rPr>
        <w:t>viernes</w:t>
      </w:r>
      <w:proofErr w:type="spellEnd"/>
      <w:r w:rsidRPr="00386B5A">
        <w:rPr>
          <w:b/>
          <w:bCs/>
        </w:rPr>
        <w:t xml:space="preserve"> 14</w:t>
      </w:r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 w:rsidRPr="00386B5A">
        <w:rPr>
          <w:u w:val="single"/>
        </w:rPr>
        <w:t>el</w:t>
      </w:r>
      <w:proofErr w:type="spellEnd"/>
      <w:r w:rsidRPr="00386B5A">
        <w:rPr>
          <w:u w:val="single"/>
        </w:rPr>
        <w:t xml:space="preserve"> </w:t>
      </w:r>
      <w:proofErr w:type="spellStart"/>
      <w:r w:rsidRPr="00386B5A">
        <w:rPr>
          <w:u w:val="single"/>
        </w:rPr>
        <w:t>Alhorí</w:t>
      </w:r>
      <w:proofErr w:type="spellEnd"/>
      <w:r w:rsidRPr="00386B5A">
        <w:rPr>
          <w:u w:val="single"/>
        </w:rPr>
        <w:t xml:space="preserve"> de Montilla</w:t>
      </w:r>
      <w:r>
        <w:t xml:space="preserve"> con una ponencia inaugural a cargo de la </w:t>
      </w:r>
      <w:proofErr w:type="spellStart"/>
      <w:r>
        <w:t>piloto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C</w:t>
      </w:r>
      <w:r w:rsidR="00386B5A">
        <w:t>h</w:t>
      </w:r>
      <w:r>
        <w:t>ristin</w:t>
      </w:r>
      <w:r w:rsidR="00386B5A">
        <w:t>e</w:t>
      </w:r>
      <w:r>
        <w:t xml:space="preserve"> Giampaoli, </w:t>
      </w:r>
      <w:proofErr w:type="spellStart"/>
      <w:r>
        <w:t>seguida</w:t>
      </w:r>
      <w:proofErr w:type="spellEnd"/>
      <w:r>
        <w:t xml:space="preserve"> de un </w:t>
      </w:r>
      <w:proofErr w:type="spellStart"/>
      <w:r>
        <w:t>reconocimiento</w:t>
      </w:r>
      <w:proofErr w:type="spellEnd"/>
      <w:r>
        <w:t xml:space="preserve"> a empresas colaboradoras y de la inauguración de la exposición itinerante “Las mujeres en la historia del </w:t>
      </w:r>
      <w:proofErr w:type="spellStart"/>
      <w:r>
        <w:t>automovilismo</w:t>
      </w:r>
      <w:proofErr w:type="spellEnd"/>
      <w:r>
        <w:t>-motorsport”</w:t>
      </w:r>
      <w:r w:rsidR="00F87898">
        <w:t>,</w:t>
      </w:r>
      <w:r>
        <w:t xml:space="preserve"> </w:t>
      </w:r>
      <w:r w:rsidR="00F87898">
        <w:t xml:space="preserve">a cargo de la </w:t>
      </w:r>
      <w:proofErr w:type="spellStart"/>
      <w:r w:rsidR="00F87898">
        <w:t>periodista</w:t>
      </w:r>
      <w:proofErr w:type="spellEnd"/>
      <w:r w:rsidR="00F87898">
        <w:t xml:space="preserve"> y </w:t>
      </w:r>
      <w:proofErr w:type="spellStart"/>
      <w:r w:rsidR="00F87898">
        <w:t>experta</w:t>
      </w:r>
      <w:proofErr w:type="spellEnd"/>
      <w:r w:rsidR="00F87898">
        <w:t xml:space="preserve"> </w:t>
      </w:r>
      <w:proofErr w:type="spellStart"/>
      <w:r w:rsidR="00F87898">
        <w:t>en</w:t>
      </w:r>
      <w:proofErr w:type="spellEnd"/>
      <w:r w:rsidR="00F87898">
        <w:t xml:space="preserve"> </w:t>
      </w:r>
      <w:proofErr w:type="spellStart"/>
      <w:r w:rsidR="00F87898">
        <w:t>Igualdad</w:t>
      </w:r>
      <w:proofErr w:type="spellEnd"/>
      <w:r w:rsidR="00F87898">
        <w:t xml:space="preserve">  Sonia Arnaiz y de Susana Padilla, </w:t>
      </w:r>
      <w:proofErr w:type="spellStart"/>
      <w:r w:rsidR="00F87898">
        <w:t>directora</w:t>
      </w:r>
      <w:proofErr w:type="spellEnd"/>
      <w:r w:rsidR="00F87898">
        <w:t xml:space="preserve"> de </w:t>
      </w:r>
      <w:proofErr w:type="spellStart"/>
      <w:r w:rsidR="00F87898">
        <w:t>Comunicación</w:t>
      </w:r>
      <w:proofErr w:type="spellEnd"/>
      <w:r w:rsidR="00F87898">
        <w:t xml:space="preserve"> de la </w:t>
      </w:r>
      <w:proofErr w:type="spellStart"/>
      <w:r w:rsidR="00F87898">
        <w:t>Federa</w:t>
      </w:r>
      <w:r w:rsidR="00F87898">
        <w:t>c</w:t>
      </w:r>
      <w:r w:rsidR="00F87898">
        <w:t>ión</w:t>
      </w:r>
      <w:proofErr w:type="spellEnd"/>
      <w:r w:rsidR="00F87898">
        <w:t xml:space="preserve"> </w:t>
      </w:r>
      <w:proofErr w:type="spellStart"/>
      <w:r w:rsidR="00F87898">
        <w:t>Andaluza</w:t>
      </w:r>
      <w:proofErr w:type="spellEnd"/>
      <w:r w:rsidR="00F87898">
        <w:t xml:space="preserve"> de </w:t>
      </w:r>
      <w:proofErr w:type="spellStart"/>
      <w:r w:rsidR="00F87898">
        <w:t>Automovilismo</w:t>
      </w:r>
      <w:proofErr w:type="spellEnd"/>
      <w:r w:rsidR="00F87898">
        <w:t>.</w:t>
      </w:r>
      <w:r w:rsidR="00F87898">
        <w:br/>
      </w:r>
    </w:p>
    <w:p w14:paraId="2546E5B7" w14:textId="70D9F864" w:rsidR="00947922" w:rsidRDefault="00000000" w:rsidP="00386B5A">
      <w:pPr>
        <w:jc w:val="both"/>
      </w:pPr>
      <w:r>
        <w:t xml:space="preserve">La jornada </w:t>
      </w:r>
      <w:proofErr w:type="spellStart"/>
      <w:r>
        <w:t>incluirá</w:t>
      </w:r>
      <w:proofErr w:type="spellEnd"/>
      <w:r>
        <w:t xml:space="preserve"> también </w:t>
      </w:r>
      <w:proofErr w:type="spellStart"/>
      <w:r>
        <w:t>una</w:t>
      </w:r>
      <w:proofErr w:type="spellEnd"/>
      <w:r>
        <w:t xml:space="preserve"> mesa redonda sobre mujeres en </w:t>
      </w:r>
      <w:proofErr w:type="spellStart"/>
      <w:r>
        <w:t>el</w:t>
      </w:r>
      <w:proofErr w:type="spellEnd"/>
      <w:r>
        <w:t xml:space="preserve"> motorsport, con </w:t>
      </w:r>
      <w:proofErr w:type="spellStart"/>
      <w:r>
        <w:t>figuras</w:t>
      </w:r>
      <w:proofErr w:type="spellEnd"/>
      <w:r>
        <w:t xml:space="preserve"> </w:t>
      </w:r>
      <w:proofErr w:type="spellStart"/>
      <w:r>
        <w:t>como</w:t>
      </w:r>
      <w:proofErr w:type="spellEnd"/>
      <w:r w:rsidR="00386B5A">
        <w:t xml:space="preserve"> la </w:t>
      </w:r>
      <w:proofErr w:type="spellStart"/>
      <w:r w:rsidR="00386B5A">
        <w:t>piloto</w:t>
      </w:r>
      <w:proofErr w:type="spellEnd"/>
      <w:r w:rsidR="00386B5A">
        <w:t xml:space="preserve"> </w:t>
      </w:r>
      <w:proofErr w:type="spellStart"/>
      <w:r w:rsidR="00386B5A">
        <w:t>cordobesa</w:t>
      </w:r>
      <w:proofErr w:type="spellEnd"/>
      <w:r>
        <w:t xml:space="preserve"> Alba Camacho, Laura Aparicio, Eguzkiñe Enríquez y Carmen Solís, </w:t>
      </w:r>
      <w:proofErr w:type="spellStart"/>
      <w:r>
        <w:t>además</w:t>
      </w:r>
      <w:proofErr w:type="spellEnd"/>
      <w:r>
        <w:t xml:space="preserve"> de </w:t>
      </w:r>
      <w:proofErr w:type="spellStart"/>
      <w:r>
        <w:t>talleres</w:t>
      </w:r>
      <w:proofErr w:type="spellEnd"/>
      <w:r>
        <w:t xml:space="preserve"> </w:t>
      </w:r>
      <w:proofErr w:type="spellStart"/>
      <w:r>
        <w:t>interactivos</w:t>
      </w:r>
      <w:proofErr w:type="spellEnd"/>
      <w:r>
        <w:t xml:space="preserve"> y </w:t>
      </w:r>
      <w:proofErr w:type="spellStart"/>
      <w:r>
        <w:t>simulacros</w:t>
      </w:r>
      <w:proofErr w:type="spellEnd"/>
      <w:r>
        <w:t xml:space="preserve"> </w:t>
      </w:r>
      <w:proofErr w:type="spellStart"/>
      <w:r>
        <w:t>técnicos</w:t>
      </w:r>
      <w:proofErr w:type="spellEnd"/>
      <w:r w:rsidR="00386B5A">
        <w:t xml:space="preserve"> de rallyes</w:t>
      </w:r>
      <w:r>
        <w:t xml:space="preserve"> </w:t>
      </w:r>
      <w:proofErr w:type="spellStart"/>
      <w:r>
        <w:t>dirigidos</w:t>
      </w:r>
      <w:proofErr w:type="spellEnd"/>
      <w:r>
        <w:t xml:space="preserve"> al </w:t>
      </w:r>
      <w:proofErr w:type="spellStart"/>
      <w:r>
        <w:t>alumnado</w:t>
      </w:r>
      <w:proofErr w:type="spellEnd"/>
      <w:r>
        <w:t xml:space="preserve"> de FP.</w:t>
      </w:r>
      <w:r>
        <w:br/>
      </w:r>
      <w:r>
        <w:br/>
        <w:t xml:space="preserve">El </w:t>
      </w:r>
      <w:proofErr w:type="spellStart"/>
      <w:r w:rsidR="00386B5A">
        <w:rPr>
          <w:b/>
          <w:bCs/>
        </w:rPr>
        <w:t>sábado</w:t>
      </w:r>
      <w:proofErr w:type="spellEnd"/>
      <w:r w:rsidRPr="00386B5A">
        <w:rPr>
          <w:b/>
          <w:bCs/>
        </w:rPr>
        <w:t xml:space="preserve"> 15</w:t>
      </w:r>
      <w:r>
        <w:t xml:space="preserve">, las </w:t>
      </w:r>
      <w:proofErr w:type="spellStart"/>
      <w:r>
        <w:t>actividades</w:t>
      </w:r>
      <w:proofErr w:type="spellEnd"/>
      <w:r>
        <w:t xml:space="preserve"> se trasladarán al </w:t>
      </w:r>
      <w:r w:rsidRPr="00386B5A">
        <w:rPr>
          <w:u w:val="single"/>
        </w:rPr>
        <w:t>Rectorado de la Universidad de Córdoba</w:t>
      </w:r>
      <w:r>
        <w:t xml:space="preserve">, donde se desarrollará la conferencia “Formación Profesional en femenino. Oportunidades y retos del Motorsport”, protagonizada por docentes e ingenieras del ámbito automovilístico. Uno de los momentos más esperados será la intervención de Cristina Gutiérrez, campeona del Rally Dakar </w:t>
      </w:r>
      <w:proofErr w:type="gramStart"/>
      <w:r>
        <w:t xml:space="preserve">2024 </w:t>
      </w:r>
      <w:r w:rsidR="00386B5A">
        <w:t>.</w:t>
      </w:r>
      <w:r>
        <w:t>También</w:t>
      </w:r>
      <w:proofErr w:type="gramEnd"/>
      <w:r>
        <w:t xml:space="preserve"> </w:t>
      </w:r>
      <w:proofErr w:type="spellStart"/>
      <w:r>
        <w:t>participarán</w:t>
      </w:r>
      <w:proofErr w:type="spellEnd"/>
      <w:r>
        <w:t xml:space="preserve"> la </w:t>
      </w:r>
      <w:proofErr w:type="spellStart"/>
      <w:r>
        <w:t>copiloto</w:t>
      </w:r>
      <w:proofErr w:type="spellEnd"/>
      <w:r>
        <w:t xml:space="preserve"> Esther Gutiérrez y otras referentes del automovilismo andaluz como Miriam Silva, Juana Domínguez o Carmen Brome.</w:t>
      </w:r>
    </w:p>
    <w:p w14:paraId="61809983" w14:textId="510B5F2A" w:rsidR="007D5E88" w:rsidRDefault="00947922" w:rsidP="00386B5A">
      <w:pPr>
        <w:jc w:val="both"/>
      </w:pPr>
      <w:r>
        <w:lastRenderedPageBreak/>
        <w:br/>
        <w:t xml:space="preserve">El Congreso </w:t>
      </w:r>
      <w:proofErr w:type="spellStart"/>
      <w:r>
        <w:t>concluirá</w:t>
      </w:r>
      <w:proofErr w:type="spellEnd"/>
      <w:r>
        <w:t xml:space="preserve"> con un </w:t>
      </w:r>
      <w:proofErr w:type="spellStart"/>
      <w:r w:rsidRPr="00386B5A">
        <w:rPr>
          <w:b/>
          <w:bCs/>
        </w:rPr>
        <w:t>homenaje</w:t>
      </w:r>
      <w:proofErr w:type="spellEnd"/>
      <w:r w:rsidRPr="00386B5A">
        <w:rPr>
          <w:b/>
          <w:bCs/>
        </w:rPr>
        <w:t xml:space="preserve"> a Ana María Barbero Zurita</w:t>
      </w:r>
      <w:r>
        <w:t xml:space="preserve">, figura destacada del automovilismo español, y con la clausura institucional de las jornadas.  </w:t>
      </w:r>
      <w:r>
        <w:br/>
      </w:r>
      <w:r>
        <w:br/>
        <w:t>Con esta cita, Montilla y Córdoba se convierten en epicentro nacional de la igualdad y la innovación educativa en el mundo del motor, abriendo nuevas vías de formación y visibilidad para las mujeres en un sector tradicionalmente masculinizado.</w:t>
      </w:r>
      <w:r>
        <w:br/>
      </w:r>
    </w:p>
    <w:sectPr w:rsidR="007D5E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421032">
    <w:abstractNumId w:val="8"/>
  </w:num>
  <w:num w:numId="2" w16cid:durableId="1441683874">
    <w:abstractNumId w:val="6"/>
  </w:num>
  <w:num w:numId="3" w16cid:durableId="226651714">
    <w:abstractNumId w:val="5"/>
  </w:num>
  <w:num w:numId="4" w16cid:durableId="965238644">
    <w:abstractNumId w:val="4"/>
  </w:num>
  <w:num w:numId="5" w16cid:durableId="288557702">
    <w:abstractNumId w:val="7"/>
  </w:num>
  <w:num w:numId="6" w16cid:durableId="1742361239">
    <w:abstractNumId w:val="3"/>
  </w:num>
  <w:num w:numId="7" w16cid:durableId="2001958256">
    <w:abstractNumId w:val="2"/>
  </w:num>
  <w:num w:numId="8" w16cid:durableId="141502448">
    <w:abstractNumId w:val="1"/>
  </w:num>
  <w:num w:numId="9" w16cid:durableId="193423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6B5A"/>
    <w:rsid w:val="005F7528"/>
    <w:rsid w:val="007D5E88"/>
    <w:rsid w:val="00947922"/>
    <w:rsid w:val="00AA1D8D"/>
    <w:rsid w:val="00B47730"/>
    <w:rsid w:val="00CB0664"/>
    <w:rsid w:val="00EC43A8"/>
    <w:rsid w:val="00F878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8A243"/>
  <w14:defaultImageDpi w14:val="300"/>
  <w15:docId w15:val="{25B1A08F-1878-4CE4-BE68-20F183D9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Comunicacion FAA</cp:lastModifiedBy>
  <cp:revision>4</cp:revision>
  <dcterms:created xsi:type="dcterms:W3CDTF">2013-12-23T23:15:00Z</dcterms:created>
  <dcterms:modified xsi:type="dcterms:W3CDTF">2025-10-28T10:10:00Z</dcterms:modified>
  <cp:category/>
</cp:coreProperties>
</file>